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-01-2025-000697-91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«Гермес»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межрегионального отдела по надзору за взрывоопасными и химически опасными производственными объектами Северо-Уральского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</w:t>
      </w:r>
      <w:r>
        <w:rPr>
          <w:rFonts w:ascii="Times New Roman" w:eastAsia="Times New Roman" w:hAnsi="Times New Roman" w:cs="Times New Roman"/>
          <w:sz w:val="26"/>
          <w:szCs w:val="26"/>
        </w:rPr>
        <w:t>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«Гермес»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0412365400675002232520188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7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11rplc-11">
    <w:name w:val="cat-UserDefined grp-11 rplc-11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12rplc-22">
    <w:name w:val="cat-UserDefined grp-12 rplc-22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12rplc-33">
    <w:name w:val="cat-UserDefined grp-12 rplc-33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51">
    <w:name w:val="cat-UserDefined grp-3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